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terms 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a foreign nation controlled trade and and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Chinese attempt to stop Opium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 of new territory to exit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Production are owned by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Believe that one race is better then 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theory advocated by Bismarck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strong nation dominates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Movement of people from rural areas to cities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Rulers treat people like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Prussian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 in making goods by 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Social class of skilled workers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takes a risk of starting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groups of resources to make all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1900 revolt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in which government owns all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Belief that only the fittest can survive in political and economic 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Conflict between Russia and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industrial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land for its location and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Policy proposed by the US in 1899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Fenced off common land on their manors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Brought many workers and machines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owns and controls Factors of Production </w:t>
            </w:r>
          </w:p>
        </w:tc>
      </w:tr>
    </w:tbl>
    <w:p>
      <w:pPr>
        <w:pStyle w:val="WordBankLarge"/>
      </w:pPr>
      <w:r>
        <w:t xml:space="preserve">   Industrial Revolution     </w:t>
      </w:r>
      <w:r>
        <w:t xml:space="preserve">   Factory     </w:t>
      </w:r>
      <w:r>
        <w:t xml:space="preserve">   Factors of Production     </w:t>
      </w:r>
      <w:r>
        <w:t xml:space="preserve">   Industrialization     </w:t>
      </w:r>
      <w:r>
        <w:t xml:space="preserve">   Enclosure     </w:t>
      </w:r>
      <w:r>
        <w:t xml:space="preserve">   Urbanization     </w:t>
      </w:r>
      <w:r>
        <w:t xml:space="preserve">   Middle Class     </w:t>
      </w:r>
      <w:r>
        <w:t xml:space="preserve">   Entrepreneur     </w:t>
      </w:r>
      <w:r>
        <w:t xml:space="preserve">   Socialism     </w:t>
      </w:r>
      <w:r>
        <w:t xml:space="preserve">   Capitalism     </w:t>
      </w:r>
      <w:r>
        <w:t xml:space="preserve">   Communism     </w:t>
      </w:r>
      <w:r>
        <w:t xml:space="preserve">   Paternism    </w:t>
      </w:r>
      <w:r>
        <w:t xml:space="preserve">   Imperialism     </w:t>
      </w:r>
      <w:r>
        <w:t xml:space="preserve">   Racism     </w:t>
      </w:r>
      <w:r>
        <w:t xml:space="preserve">   Social Darwinism     </w:t>
      </w:r>
      <w:r>
        <w:t xml:space="preserve">   Sphere Of Influence     </w:t>
      </w:r>
      <w:r>
        <w:t xml:space="preserve">   Geopolitics     </w:t>
      </w:r>
      <w:r>
        <w:t xml:space="preserve">   Annexation     </w:t>
      </w:r>
      <w:r>
        <w:t xml:space="preserve">   Open Door Policy     </w:t>
      </w:r>
      <w:r>
        <w:t xml:space="preserve">   Opium War    </w:t>
      </w:r>
      <w:r>
        <w:t xml:space="preserve">   Russo-Japanese War    </w:t>
      </w:r>
      <w:r>
        <w:t xml:space="preserve">   Boxer Rebellion     </w:t>
      </w:r>
      <w:r>
        <w:t xml:space="preserve">   Otto Von Bismarck     </w:t>
      </w:r>
      <w:r>
        <w:t xml:space="preserve">   Realpolitik     </w:t>
      </w:r>
      <w:r>
        <w:t xml:space="preserve">   Kaiser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terms KEY</dc:title>
  <dcterms:created xsi:type="dcterms:W3CDTF">2021-10-11T20:37:58Z</dcterms:created>
  <dcterms:modified xsi:type="dcterms:W3CDTF">2021-10-11T20:37:58Z</dcterms:modified>
</cp:coreProperties>
</file>