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 Japanese Imperialism     </w:t>
      </w:r>
      <w:r>
        <w:t xml:space="preserve">    The purchase of Alaska     </w:t>
      </w:r>
      <w:r>
        <w:t xml:space="preserve">    The Spanish American war     </w:t>
      </w:r>
      <w:r>
        <w:t xml:space="preserve">    The war in the Philippines     </w:t>
      </w:r>
      <w:r>
        <w:t xml:space="preserve">   British imperialism     </w:t>
      </w:r>
      <w:r>
        <w:t xml:space="preserve">   Chinese imperialism     </w:t>
      </w:r>
      <w:r>
        <w:t xml:space="preserve">   Economics    </w:t>
      </w:r>
      <w:r>
        <w:t xml:space="preserve">   Imperialism    </w:t>
      </w:r>
      <w:r>
        <w:t xml:space="preserve">   India    </w:t>
      </w:r>
      <w:r>
        <w:t xml:space="preserve">   Jingoism    </w:t>
      </w:r>
      <w:r>
        <w:t xml:space="preserve">   Nationalism    </w:t>
      </w:r>
      <w:r>
        <w:t xml:space="preserve">   Politics     </w:t>
      </w:r>
      <w:r>
        <w:t xml:space="preserve">   Poverty    </w:t>
      </w:r>
      <w:r>
        <w:t xml:space="preserve">   the colonization of Africa     </w:t>
      </w:r>
      <w:r>
        <w:t xml:space="preserve">   The opium wars     </w:t>
      </w:r>
      <w:r>
        <w:t xml:space="preserve">   The Panama Canal     </w:t>
      </w:r>
      <w:r>
        <w:t xml:space="preserve">   The Roosevelt corallary    </w:t>
      </w:r>
      <w:r>
        <w:t xml:space="preserve">   The sinking of the Maine     </w:t>
      </w:r>
      <w:r>
        <w:t xml:space="preserve">   The taking of Hawaii 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test </dc:title>
  <dcterms:created xsi:type="dcterms:W3CDTF">2021-10-11T20:36:19Z</dcterms:created>
  <dcterms:modified xsi:type="dcterms:W3CDTF">2021-10-11T20:36:19Z</dcterms:modified>
</cp:coreProperties>
</file>