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three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Fishing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Swimming </w:t>
            </w:r>
          </w:p>
        </w:tc>
      </w:tr>
    </w:tbl>
    <w:p>
      <w:pPr>
        <w:pStyle w:val="WordBankMedium"/>
      </w:pPr>
      <w:r>
        <w:t xml:space="preserve">   Cantar    </w:t>
      </w:r>
      <w:r>
        <w:t xml:space="preserve">   Ballar    </w:t>
      </w:r>
      <w:r>
        <w:t xml:space="preserve">   Coainar    </w:t>
      </w:r>
      <w:r>
        <w:t xml:space="preserve">   Fútbol    </w:t>
      </w:r>
      <w:r>
        <w:t xml:space="preserve">   Nadar     </w:t>
      </w:r>
      <w:r>
        <w:t xml:space="preserve">   Pescar     </w:t>
      </w:r>
      <w:r>
        <w:t xml:space="preserve">   Gimnasia    </w:t>
      </w:r>
      <w:r>
        <w:t xml:space="preserve">   Jockey     </w:t>
      </w:r>
      <w:r>
        <w:t xml:space="preserve">   Sofbol    </w:t>
      </w:r>
      <w:r>
        <w:t xml:space="preserve">   Tenis     </w:t>
      </w:r>
      <w:r>
        <w:t xml:space="preserve">   Volelbol     </w:t>
      </w:r>
      <w:r>
        <w:t xml:space="preserve">   Jugar     </w:t>
      </w:r>
      <w:r>
        <w:t xml:space="preserve">   Juedo     </w:t>
      </w:r>
      <w:r>
        <w:t xml:space="preserve">   Juegas     </w:t>
      </w:r>
      <w:r>
        <w:t xml:space="preserve">   Juega     </w:t>
      </w:r>
      <w:r>
        <w:t xml:space="preserve">   Jugamos    </w:t>
      </w:r>
      <w:r>
        <w:t xml:space="preserve">   Juegan    </w:t>
      </w:r>
      <w:r>
        <w:t xml:space="preserve">   Mirar     </w:t>
      </w:r>
      <w:r>
        <w:t xml:space="preserve">   Rojo     </w:t>
      </w:r>
      <w:r>
        <w:t xml:space="preserve">   Azul    </w:t>
      </w:r>
      <w:r>
        <w:t xml:space="preserve">   Rosa    </w:t>
      </w:r>
      <w:r>
        <w:t xml:space="preserve">   Gris     </w:t>
      </w:r>
      <w:r>
        <w:t xml:space="preserve">   Morado     </w:t>
      </w:r>
      <w:r>
        <w:t xml:space="preserve">   Negro    </w:t>
      </w:r>
      <w:r>
        <w:t xml:space="preserve">   Café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three </dc:title>
  <dcterms:created xsi:type="dcterms:W3CDTF">2021-10-11T20:38:02Z</dcterms:created>
  <dcterms:modified xsi:type="dcterms:W3CDTF">2021-10-11T20:38:02Z</dcterms:modified>
</cp:coreProperties>
</file>