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two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Attacks big businesses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Writers who wrote about problems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country that all the immigrants came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Vote on the initiative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19th amendment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 to exclude the Chinese to come into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Taft’s policy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Said “Walk softly and carry a big stick”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was at the 1848 convention for women’s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policy allowing trade with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in panama that America fought to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most immigrants came into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Book for sanitation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Happend in November 1903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troops that aided America against Britain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two crossword </dc:title>
  <dcterms:created xsi:type="dcterms:W3CDTF">2021-10-11T20:36:52Z</dcterms:created>
  <dcterms:modified xsi:type="dcterms:W3CDTF">2021-10-11T20:36:52Z</dcterms:modified>
</cp:coreProperties>
</file>