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Unitad 3.1- Mi Comida Favorita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feel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Nutritious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It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Tasty;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 and cheese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beverage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For; in order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Unitad 3.1- Mi Comida Favorita</dc:title>
  <dcterms:created xsi:type="dcterms:W3CDTF">2021-10-11T20:37:58Z</dcterms:created>
  <dcterms:modified xsi:type="dcterms:W3CDTF">2021-10-11T20:37:58Z</dcterms:modified>
</cp:coreProperties>
</file>