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Unitas Preliminar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Moreno/a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Tímido/a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Antipático/a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libro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Estudioso/a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Perezoso/a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Gordo/a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Simpático/a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Buenos días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Rubio/a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cuaderno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Hasta mañana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lápiz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tengo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Hasta luego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computadora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Adiós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es...?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reloj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Unitas Preliminar </dc:title>
  <dcterms:created xsi:type="dcterms:W3CDTF">2021-10-11T20:37:26Z</dcterms:created>
  <dcterms:modified xsi:type="dcterms:W3CDTF">2021-10-11T20:37:26Z</dcterms:modified>
</cp:coreProperties>
</file>