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 17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time that an allele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reproduction isolation which two or more speices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allele frequencies in population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random change in allele frequency caused by series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of selection when individuals distribute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individuals select mates based on heritable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genes including all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controlled by one or more genes and two allels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allele frequecy following dramatic reduction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 17 vocabulary</dc:title>
  <dcterms:created xsi:type="dcterms:W3CDTF">2021-10-11T20:38:15Z</dcterms:created>
  <dcterms:modified xsi:type="dcterms:W3CDTF">2021-10-11T20:38:15Z</dcterms:modified>
</cp:coreProperties>
</file>