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 1A (T'es Branche)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comment    </w:t>
      </w:r>
      <w:r>
        <w:t xml:space="preserve">   Je vous presente    </w:t>
      </w:r>
      <w:r>
        <w:t xml:space="preserve">   enchante    </w:t>
      </w:r>
      <w:r>
        <w:t xml:space="preserve">   copain    </w:t>
      </w:r>
      <w:r>
        <w:t xml:space="preserve">   francais    </w:t>
      </w:r>
      <w:r>
        <w:t xml:space="preserve">   je m'appelle    </w:t>
      </w:r>
      <w:r>
        <w:t xml:space="preserve">   camarade de classe    </w:t>
      </w:r>
      <w:r>
        <w:t xml:space="preserve">   bonsoir    </w:t>
      </w:r>
      <w:r>
        <w:t xml:space="preserve">   monsieur    </w:t>
      </w:r>
      <w:r>
        <w:t xml:space="preserve">   madame    </w:t>
      </w:r>
      <w:r>
        <w:t xml:space="preserve">   mademoiselle    </w:t>
      </w:r>
      <w:r>
        <w:t xml:space="preserve">   americain    </w:t>
      </w:r>
      <w:r>
        <w:t xml:space="preserve">   canadien    </w:t>
      </w:r>
      <w:r>
        <w:t xml:space="preserve">   bonjour    </w:t>
      </w:r>
      <w:r>
        <w:t xml:space="preserve">   algerian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 1A (T'es Branche)</dc:title>
  <dcterms:created xsi:type="dcterms:W3CDTF">2021-10-11T20:38:03Z</dcterms:created>
  <dcterms:modified xsi:type="dcterms:W3CDTF">2021-10-11T20:38:03Z</dcterms:modified>
</cp:coreProperties>
</file>