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unite    </w:t>
      </w:r>
      <w:r>
        <w:t xml:space="preserve">   one    </w:t>
      </w:r>
      <w:r>
        <w:t xml:space="preserve">   connect    </w:t>
      </w:r>
      <w:r>
        <w:t xml:space="preserve">   link    </w:t>
      </w:r>
      <w:r>
        <w:t xml:space="preserve">   fuse    </w:t>
      </w:r>
      <w:r>
        <w:t xml:space="preserve">   conjoin    </w:t>
      </w:r>
      <w:r>
        <w:t xml:space="preserve">   unify    </w:t>
      </w:r>
      <w:r>
        <w:t xml:space="preserve">   merge    </w:t>
      </w:r>
      <w:r>
        <w:t xml:space="preserve">   band    </w:t>
      </w:r>
      <w:r>
        <w:t xml:space="preserve">   intertwine    </w:t>
      </w:r>
      <w:r>
        <w:t xml:space="preserve">   blend    </w:t>
      </w:r>
      <w:r>
        <w:t xml:space="preserve">   mix    </w:t>
      </w:r>
      <w:r>
        <w:t xml:space="preserve">   incorporate    </w:t>
      </w:r>
      <w:r>
        <w:t xml:space="preserve">   consolidate    </w:t>
      </w:r>
      <w:r>
        <w:t xml:space="preserve">   embody    </w:t>
      </w:r>
      <w:r>
        <w:t xml:space="preserve">   associate    </w:t>
      </w:r>
      <w:r>
        <w:t xml:space="preserve">   community    </w:t>
      </w:r>
      <w:r>
        <w:t xml:space="preserve">   together    </w:t>
      </w:r>
      <w:r>
        <w:t xml:space="preserve">   join    </w:t>
      </w:r>
      <w:r>
        <w:t xml:space="preserve">   meet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</dc:title>
  <dcterms:created xsi:type="dcterms:W3CDTF">2021-10-11T20:37:18Z</dcterms:created>
  <dcterms:modified xsi:type="dcterms:W3CDTF">2021-10-11T20:37:18Z</dcterms:modified>
</cp:coreProperties>
</file>