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 3: Au médecin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Tous les 6 moins je vais chez le dentiste pour un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Prenez:___ trois fois par 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va faire un: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 allez chez le dentiste si vous avez un: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 allez chez le dentiste pour nettoyer votre: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Rince la bouche et: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 vous avez de la fièvre, vous avez: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Vous devriez avaler: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Bon:_____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Quand ton estomac te fait mal: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vous prenez des:____ vous avez 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vous toussez, vous prenez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tu as un rhume: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tu vomis tu ressens: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Voici une:____ pour la grippe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Vous vous:____ beaucoup quand votre nauséeux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le:__ saison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allergies est: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Tu:___ les 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J'ai du mal à: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 3: Au médecin</dc:title>
  <dcterms:created xsi:type="dcterms:W3CDTF">2021-10-11T20:38:11Z</dcterms:created>
  <dcterms:modified xsi:type="dcterms:W3CDTF">2021-10-11T20:38:11Z</dcterms:modified>
</cp:coreProperties>
</file>