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 6B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swimsuitt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long sleeve shirt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 bag/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sleeve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salesperson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sneakers/ 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underwear/ undergarments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blouse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women's suit/ a tailor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6B Crossword Puzzle</dc:title>
  <dcterms:created xsi:type="dcterms:W3CDTF">2021-10-11T20:38:08Z</dcterms:created>
  <dcterms:modified xsi:type="dcterms:W3CDTF">2021-10-11T20:38:08Z</dcterms:modified>
</cp:coreProperties>
</file>