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Unite 6 Les Fetes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Sneakers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Ski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Baseball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 6 Les Fetes</dc:title>
  <dcterms:created xsi:type="dcterms:W3CDTF">2021-10-11T20:38:49Z</dcterms:created>
  <dcterms:modified xsi:type="dcterms:W3CDTF">2021-10-11T20:38:49Z</dcterms:modified>
</cp:coreProperties>
</file>