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Arab Emerites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ABU DHABI    </w:t>
      </w:r>
      <w:r>
        <w:t xml:space="preserve">   ARABIC    </w:t>
      </w:r>
      <w:r>
        <w:t xml:space="preserve">   ASIA    </w:t>
      </w:r>
      <w:r>
        <w:t xml:space="preserve">   BURJKHALIFA    </w:t>
      </w:r>
      <w:r>
        <w:t xml:space="preserve">   DUBAI    </w:t>
      </w:r>
      <w:r>
        <w:t xml:space="preserve">   ISLAM    </w:t>
      </w:r>
      <w:r>
        <w:t xml:space="preserve">   MONARCHY    </w:t>
      </w:r>
      <w:r>
        <w:t xml:space="preserve">   OIL    </w:t>
      </w:r>
      <w:r>
        <w:t xml:space="preserve">   PERSIAN GULF    </w:t>
      </w:r>
      <w:r>
        <w:t xml:space="preserve">   SKYSCRAPER    </w:t>
      </w:r>
      <w:r>
        <w:t xml:space="preserve">   TOURISTS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Arab Emerites</dc:title>
  <dcterms:created xsi:type="dcterms:W3CDTF">2021-10-11T20:38:32Z</dcterms:created>
  <dcterms:modified xsi:type="dcterms:W3CDTF">2021-10-11T20:38:32Z</dcterms:modified>
</cp:coreProperties>
</file>