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Arab Emirates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UAE have never competed in this type of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female sports competition is starting in April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city of UAE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initiative used to encourage participation in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have only been this many medals won at the Olympic games by UAE competitors.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Abu Dhabi contains the largest concentration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UAE what is the economy dominated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traditional UAE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traditional female headscarf?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religion in UAE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in which UAE got a Gold medal at the Olympics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Arab Emirates</dc:title>
  <dcterms:created xsi:type="dcterms:W3CDTF">2021-10-11T20:38:22Z</dcterms:created>
  <dcterms:modified xsi:type="dcterms:W3CDTF">2021-10-11T20:38:22Z</dcterms:modified>
</cp:coreProperties>
</file>