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United Arab Emirates Word Scramble</w:t>
      </w:r>
    </w:p>
    <w:p>
      <w:pPr>
        <w:pStyle w:val="Questions"/>
      </w:pPr>
      <w:r>
        <w:t xml:space="preserve">1. UAIDB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BJRU FKHAAIL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LEACM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IBAACR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NEUDTI BARA AIERSEMT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6. ABU DBIAH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LOSAR RPWEO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ILO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PALM ADLISSN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ESRSETD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AUE DIHARM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IERM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IDMDLE ESTA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ENNI NIILOLM PLEPEO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15. ASPRSECKRY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Arab Emirates Word Scramble</dc:title>
  <dcterms:created xsi:type="dcterms:W3CDTF">2021-10-11T20:38:06Z</dcterms:created>
  <dcterms:modified xsi:type="dcterms:W3CDTF">2021-10-11T20:38:06Z</dcterms:modified>
</cp:coreProperties>
</file>