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United Arab Emirates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Palm tree    </w:t>
      </w:r>
      <w:r>
        <w:t xml:space="preserve">   Egret    </w:t>
      </w:r>
      <w:r>
        <w:t xml:space="preserve">   Al ain    </w:t>
      </w:r>
      <w:r>
        <w:t xml:space="preserve">   Oil    </w:t>
      </w:r>
      <w:r>
        <w:t xml:space="preserve">   Salam    </w:t>
      </w:r>
      <w:r>
        <w:t xml:space="preserve">   Dates    </w:t>
      </w:r>
      <w:r>
        <w:t xml:space="preserve">   Falcon    </w:t>
      </w:r>
      <w:r>
        <w:t xml:space="preserve">   Island    </w:t>
      </w:r>
      <w:r>
        <w:t xml:space="preserve">   Camel    </w:t>
      </w:r>
      <w:r>
        <w:t xml:space="preserve">   Desert    </w:t>
      </w:r>
      <w:r>
        <w:t xml:space="preserve">   Burj khalifa    </w:t>
      </w:r>
      <w:r>
        <w:t xml:space="preserve">   Ferrari world    </w:t>
      </w:r>
      <w:r>
        <w:t xml:space="preserve">   Karak    </w:t>
      </w:r>
      <w:r>
        <w:t xml:space="preserve">   Logaimat    </w:t>
      </w:r>
      <w:r>
        <w:t xml:space="preserve">   Sharjah    </w:t>
      </w:r>
      <w:r>
        <w:t xml:space="preserve">   Ras al khaimah    </w:t>
      </w:r>
      <w:r>
        <w:t xml:space="preserve">   Dubai    </w:t>
      </w:r>
      <w:r>
        <w:t xml:space="preserve">   Abu dhabi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Arab Emirates</dc:title>
  <dcterms:created xsi:type="dcterms:W3CDTF">2021-10-11T20:37:59Z</dcterms:created>
  <dcterms:modified xsi:type="dcterms:W3CDTF">2021-10-11T20:37:59Z</dcterms:modified>
</cp:coreProperties>
</file>