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Baptist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righteousness    </w:t>
      </w:r>
      <w:r>
        <w:t xml:space="preserve">   wisdom    </w:t>
      </w:r>
      <w:r>
        <w:t xml:space="preserve">   blessed    </w:t>
      </w:r>
      <w:r>
        <w:t xml:space="preserve">   patience    </w:t>
      </w:r>
      <w:r>
        <w:t xml:space="preserve">   temptations    </w:t>
      </w:r>
      <w:r>
        <w:t xml:space="preserve">   brethren    </w:t>
      </w:r>
      <w:r>
        <w:t xml:space="preserve">   greeting    </w:t>
      </w:r>
      <w:r>
        <w:t xml:space="preserve">   abroad    </w:t>
      </w:r>
      <w:r>
        <w:t xml:space="preserve">   Jesus    </w:t>
      </w:r>
      <w:r>
        <w:t xml:space="preserve">   Scattered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Baptist Church</dc:title>
  <dcterms:created xsi:type="dcterms:W3CDTF">2021-10-11T20:38:54Z</dcterms:created>
  <dcterms:modified xsi:type="dcterms:W3CDTF">2021-10-11T20:38:54Z</dcterms:modified>
</cp:coreProperties>
</file>