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Clinic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program    </w:t>
      </w:r>
      <w:r>
        <w:t xml:space="preserve">   recovery    </w:t>
      </w:r>
      <w:r>
        <w:t xml:space="preserve">   detox    </w:t>
      </w:r>
      <w:r>
        <w:t xml:space="preserve">   substance    </w:t>
      </w:r>
      <w:r>
        <w:t xml:space="preserve">   height    </w:t>
      </w:r>
      <w:r>
        <w:t xml:space="preserve">   weight    </w:t>
      </w:r>
      <w:r>
        <w:t xml:space="preserve">   labs    </w:t>
      </w:r>
      <w:r>
        <w:t xml:space="preserve">   physicial    </w:t>
      </w:r>
      <w:r>
        <w:t xml:space="preserve">   work    </w:t>
      </w:r>
      <w:r>
        <w:t xml:space="preserve">   addicition    </w:t>
      </w:r>
      <w:r>
        <w:t xml:space="preserve">   drugs    </w:t>
      </w:r>
      <w:r>
        <w:t xml:space="preserve">   lyrica    </w:t>
      </w:r>
      <w:r>
        <w:t xml:space="preserve">   xanax    </w:t>
      </w:r>
      <w:r>
        <w:t xml:space="preserve">   crystal    </w:t>
      </w:r>
      <w:r>
        <w:t xml:space="preserve">   brianna    </w:t>
      </w:r>
      <w:r>
        <w:t xml:space="preserve">   tyson    </w:t>
      </w:r>
      <w:r>
        <w:t xml:space="preserve">   cindy    </w:t>
      </w:r>
      <w:r>
        <w:t xml:space="preserve">   sarah    </w:t>
      </w:r>
      <w:r>
        <w:t xml:space="preserve">   kennedi    </w:t>
      </w:r>
      <w:r>
        <w:t xml:space="preserve">   clinic    </w:t>
      </w:r>
      <w:r>
        <w:t xml:space="preserve">   zubsolv    </w:t>
      </w:r>
      <w:r>
        <w:t xml:space="preserve">   crack    </w:t>
      </w:r>
      <w:r>
        <w:t xml:space="preserve">   suboxone    </w:t>
      </w:r>
      <w:r>
        <w:t xml:space="preserve">   united    </w:t>
      </w:r>
      <w:r>
        <w:t xml:space="preserve">   Kentucky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Clinic </dc:title>
  <dcterms:created xsi:type="dcterms:W3CDTF">2021-10-11T20:38:24Z</dcterms:created>
  <dcterms:modified xsi:type="dcterms:W3CDTF">2021-10-11T20:38:24Z</dcterms:modified>
</cp:coreProperties>
</file>