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Farm Workers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the United Farm Workers sign their first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Cesar Chavez ________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1965-1966 UFW and NFWM begins a long history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UNFW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purpose of the UFW?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organization (UFW)?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UFW led what campaign in the 1980s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NMWF provide to Farm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NMWF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was it before Farm Workers were protected by union contracts?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Farm Workers Crossword Puzzle </dc:title>
  <dcterms:created xsi:type="dcterms:W3CDTF">2021-10-11T20:37:54Z</dcterms:created>
  <dcterms:modified xsi:type="dcterms:W3CDTF">2021-10-11T20:37:54Z</dcterms:modified>
</cp:coreProperties>
</file>