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In Christ</w:t>
      </w:r>
    </w:p>
    <w:p>
      <w:pPr>
        <w:pStyle w:val="Questions"/>
      </w:pPr>
      <w:r>
        <w:t xml:space="preserve">1. UTB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EW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ACEPRH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TCHRSI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EUFDICCIR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OTNU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JSEW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10. MLUSNTIBBLGCOK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UOTN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EESKGR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EOISLHSFONS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1 OIRNAISCTNH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WERTNTEYHTE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In Christ</dc:title>
  <dcterms:created xsi:type="dcterms:W3CDTF">2021-10-11T20:37:52Z</dcterms:created>
  <dcterms:modified xsi:type="dcterms:W3CDTF">2021-10-11T20:37:52Z</dcterms:modified>
</cp:coreProperties>
</file>