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twelve am    </w:t>
      </w:r>
      <w:r>
        <w:t xml:space="preserve">   spices    </w:t>
      </w:r>
      <w:r>
        <w:t xml:space="preserve">   tea time    </w:t>
      </w:r>
      <w:r>
        <w:t xml:space="preserve">   oil    </w:t>
      </w:r>
      <w:r>
        <w:t xml:space="preserve">   metal    </w:t>
      </w:r>
      <w:r>
        <w:t xml:space="preserve">   farm    </w:t>
      </w:r>
      <w:r>
        <w:t xml:space="preserve">   agraculture    </w:t>
      </w:r>
      <w:r>
        <w:t xml:space="preserve">   umbrella    </w:t>
      </w:r>
      <w:r>
        <w:t xml:space="preserve">   left hand drive    </w:t>
      </w:r>
      <w:r>
        <w:t xml:space="preserve">   curry    </w:t>
      </w:r>
      <w:r>
        <w:t xml:space="preserve">   flint    </w:t>
      </w:r>
      <w:r>
        <w:t xml:space="preserve">   chalk    </w:t>
      </w:r>
      <w:r>
        <w:t xml:space="preserve">   london    </w:t>
      </w:r>
      <w:r>
        <w:t xml:space="preserve">   red white blue    </w:t>
      </w:r>
      <w:r>
        <w:t xml:space="preserve">   big 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Kingdom</dc:title>
  <dcterms:created xsi:type="dcterms:W3CDTF">2021-10-11T20:38:30Z</dcterms:created>
  <dcterms:modified xsi:type="dcterms:W3CDTF">2021-10-11T20:38:30Z</dcterms:modified>
</cp:coreProperties>
</file>