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Kingdom</w:t>
      </w:r>
    </w:p>
    <w:p>
      <w:pPr>
        <w:pStyle w:val="Questions"/>
      </w:pPr>
      <w:r>
        <w:t xml:space="preserve">1. UETDIN DIGMKNO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NADNELG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WLSEA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LNOSTDCA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YTPMAINRLERAA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FEER TKARME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RTEKMA YNEOCOM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QNEEU TEZALEIBH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DNIRIYEHET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CRYONAHM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</dc:title>
  <dcterms:created xsi:type="dcterms:W3CDTF">2021-10-11T20:37:22Z</dcterms:created>
  <dcterms:modified xsi:type="dcterms:W3CDTF">2021-10-11T20:37:22Z</dcterms:modified>
</cp:coreProperties>
</file>