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Kingdom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Carving    </w:t>
      </w:r>
      <w:r>
        <w:t xml:space="preserve">   Children    </w:t>
      </w:r>
      <w:r>
        <w:t xml:space="preserve">   Candy    </w:t>
      </w:r>
      <w:r>
        <w:t xml:space="preserve">   Trick Or Treat    </w:t>
      </w:r>
      <w:r>
        <w:t xml:space="preserve">   Treasure Hunt    </w:t>
      </w:r>
      <w:r>
        <w:t xml:space="preserve">   Apple Bobbing    </w:t>
      </w:r>
      <w:r>
        <w:t xml:space="preserve">   Skeletons    </w:t>
      </w:r>
      <w:r>
        <w:t xml:space="preserve">   October    </w:t>
      </w:r>
      <w:r>
        <w:t xml:space="preserve">   Pumpkin    </w:t>
      </w:r>
      <w:r>
        <w:t xml:space="preserve">   Witch    </w:t>
      </w:r>
      <w:r>
        <w:t xml:space="preserve">   Soulers    </w:t>
      </w:r>
      <w:r>
        <w:t xml:space="preserve">   Vegetables    </w:t>
      </w:r>
      <w:r>
        <w:t xml:space="preserve">   Spice Cakes    </w:t>
      </w:r>
      <w:r>
        <w:t xml:space="preserve">   Pinatas    </w:t>
      </w:r>
      <w:r>
        <w:t xml:space="preserve">   Turnips    </w:t>
      </w:r>
      <w:r>
        <w:t xml:space="preserve">   Ghosts    </w:t>
      </w:r>
      <w:r>
        <w:t xml:space="preserve">   United Kingdom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 Halloween Word Search</dc:title>
  <dcterms:created xsi:type="dcterms:W3CDTF">2021-10-11T20:38:45Z</dcterms:created>
  <dcterms:modified xsi:type="dcterms:W3CDTF">2021-10-11T20:38:45Z</dcterms:modified>
</cp:coreProperties>
</file>