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Kingdom Scramble (Special Uk’s) </w:t>
      </w:r>
    </w:p>
    <w:p>
      <w:pPr>
        <w:pStyle w:val="Questions"/>
      </w:pPr>
      <w:r>
        <w:t xml:space="preserve">1. bsori snjhoon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ehrdtyreia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chranymo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nquee lbehitaze 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ipmre tiimners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pianyrtmaaler creacmdyo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uheso of snocomm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temrlaniap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eohsu fo lorsd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ltstaniinotouc orhnyamc 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 Scramble (Special Uk’s) </dc:title>
  <dcterms:created xsi:type="dcterms:W3CDTF">2021-10-11T20:38:38Z</dcterms:created>
  <dcterms:modified xsi:type="dcterms:W3CDTF">2021-10-11T20:38:38Z</dcterms:modified>
</cp:coreProperties>
</file>