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United Kingdom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queen elizabeth ii    </w:t>
      </w:r>
      <w:r>
        <w:t xml:space="preserve">   arch bishop    </w:t>
      </w:r>
      <w:r>
        <w:t xml:space="preserve">   french    </w:t>
      </w:r>
      <w:r>
        <w:t xml:space="preserve">   parliament    </w:t>
      </w:r>
      <w:r>
        <w:t xml:space="preserve">   cricket    </w:t>
      </w:r>
      <w:r>
        <w:t xml:space="preserve">   monarch    </w:t>
      </w:r>
      <w:r>
        <w:t xml:space="preserve">   scotland    </w:t>
      </w:r>
      <w:r>
        <w:t xml:space="preserve">   ireland    </w:t>
      </w:r>
      <w:r>
        <w:t xml:space="preserve">   welsh    </w:t>
      </w:r>
      <w:r>
        <w:t xml:space="preserve">   muslim    </w:t>
      </w:r>
      <w:r>
        <w:t xml:space="preserve">   hindu    </w:t>
      </w:r>
      <w:r>
        <w:t xml:space="preserve">   big ben    </w:t>
      </w:r>
      <w:r>
        <w:t xml:space="preserve">   london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Prime minister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Kingdom Wordsearch</dc:title>
  <dcterms:created xsi:type="dcterms:W3CDTF">2021-10-11T20:37:31Z</dcterms:created>
  <dcterms:modified xsi:type="dcterms:W3CDTF">2021-10-11T20:37:31Z</dcterms:modified>
</cp:coreProperties>
</file>