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Kingdom and Ireland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Happy New Year    </w:t>
      </w:r>
      <w:r>
        <w:t xml:space="preserve">   Magic    </w:t>
      </w:r>
      <w:r>
        <w:t xml:space="preserve">   Tree    </w:t>
      </w:r>
      <w:r>
        <w:t xml:space="preserve">   Nadolig Llawen    </w:t>
      </w:r>
      <w:r>
        <w:t xml:space="preserve">   Stockings    </w:t>
      </w:r>
      <w:r>
        <w:t xml:space="preserve">   Candy Canes    </w:t>
      </w:r>
      <w:r>
        <w:t xml:space="preserve">   Ivy    </w:t>
      </w:r>
      <w:r>
        <w:t xml:space="preserve">   Holly    </w:t>
      </w:r>
      <w:r>
        <w:t xml:space="preserve">   Nollaig Shona Dhuit    </w:t>
      </w:r>
      <w:r>
        <w:t xml:space="preserve">   Celebration    </w:t>
      </w:r>
      <w:r>
        <w:t xml:space="preserve">   Party    </w:t>
      </w:r>
      <w:r>
        <w:t xml:space="preserve">   Carols    </w:t>
      </w:r>
      <w:r>
        <w:t xml:space="preserve">   Angels    </w:t>
      </w:r>
      <w:r>
        <w:t xml:space="preserve">   Shepherds    </w:t>
      </w:r>
      <w:r>
        <w:t xml:space="preserve">   Presents    </w:t>
      </w:r>
      <w:r>
        <w:t xml:space="preserve">   Jesus    </w:t>
      </w:r>
      <w:r>
        <w:t xml:space="preserve">   Three Kings    </w:t>
      </w:r>
      <w:r>
        <w:t xml:space="preserve">   Joseph    </w:t>
      </w:r>
      <w:r>
        <w:t xml:space="preserve">   Mary    </w:t>
      </w:r>
      <w:r>
        <w:t xml:space="preserve">   Wales    </w:t>
      </w:r>
      <w:r>
        <w:t xml:space="preserve">   Scotland    </w:t>
      </w:r>
      <w:r>
        <w:t xml:space="preserve">   Ireland    </w:t>
      </w:r>
      <w:r>
        <w:t xml:space="preserve">   Happy Christmas    </w:t>
      </w:r>
      <w:r>
        <w:t xml:space="preserve">   Merry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 and Ireland Christmas Word Search</dc:title>
  <dcterms:created xsi:type="dcterms:W3CDTF">2021-10-11T20:38:10Z</dcterms:created>
  <dcterms:modified xsi:type="dcterms:W3CDTF">2021-10-11T20:38:10Z</dcterms:modified>
</cp:coreProperties>
</file>