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Kingdom and Ireland Christmas</w:t>
      </w:r>
    </w:p>
    <w:p>
      <w:pPr>
        <w:pStyle w:val="Questions"/>
      </w:pPr>
      <w:r>
        <w:t xml:space="preserve">1. OGNIALL NSOHA HDTIU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YMRRE HMATICSSR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NLGIODA LANEWL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LENGSA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HSRSHEEPD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UJSES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LROCSA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TNSSKGOCI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SCSTIHARM SCADR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NDACY SCAEN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PAYTR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HYLOL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YVI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OLSETMTEI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ATSNA SCLUA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ATREFH HSAIRMSTC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YARM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IIAYNTVT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PHJOES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 and Ireland Christmas</dc:title>
  <dcterms:created xsi:type="dcterms:W3CDTF">2021-10-11T20:38:15Z</dcterms:created>
  <dcterms:modified xsi:type="dcterms:W3CDTF">2021-10-11T20:38:15Z</dcterms:modified>
</cp:coreProperties>
</file>