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Kingdom and Ireland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Nollaig Shona Dhuit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Joyeux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Finnish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English - 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Buon Natale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Fröhliche Weihnachten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Merry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English - 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Feliz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Norwegian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Gezuar Krishtlindje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Swedish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Gladelig Jul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Korean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Vrolijk Kerstfeest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Hyvaa joulua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Spanish  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frehlicher Grischtdaag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Hawaiian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Meri Kirihimete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Pennsylvania German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Kala Christouyenna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Romanian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Jul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Italian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Feliz Natal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Welsh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Jul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Albanian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Feliz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Scots Gaelic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Nadolig Llawen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Maori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Nollaig Chridheil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Swahili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Sung Tan Chuk 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Spanish   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Krismasi Njema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Irish Gaelic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Mele Kalikimaka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Navajo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Merry Keshmish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Danish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Craciun Fericit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Portuguese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and Ireland Matching Game</dc:title>
  <dcterms:created xsi:type="dcterms:W3CDTF">2021-10-11T20:38:13Z</dcterms:created>
  <dcterms:modified xsi:type="dcterms:W3CDTF">2021-10-11T20:38:13Z</dcterms:modified>
</cp:coreProperties>
</file>