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United Kingdom's Government</w:t>
      </w:r>
    </w:p>
    <w:p>
      <w:pPr>
        <w:pStyle w:val="Questions"/>
      </w:pPr>
      <w:r>
        <w:t xml:space="preserve">1. EEQUN EHBLAZIET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RIBSO OSNHOJN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NRAAYPMRIELAT CRYMDAOEC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4. RMEIP NREITSIM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NMRCOAH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TREYERDIAH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LRMEANITAP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HOESU OF MMNOCOS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SUOEH OF RLSDO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ICEFH ITEVEXEUC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GEASRELILUT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NETUDI INGKMOD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Kingdom's Government</dc:title>
  <dcterms:created xsi:type="dcterms:W3CDTF">2021-10-11T20:38:40Z</dcterms:created>
  <dcterms:modified xsi:type="dcterms:W3CDTF">2021-10-11T20:38:40Z</dcterms:modified>
</cp:coreProperties>
</file>