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Kingdopm and Ireland Christmas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Merry Christmas in Irish Gaellic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Merry Christmas in Welsh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gift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Christmas Greeing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Kingdopm and Ireland Christmas Christmas Crossword</dc:title>
  <dcterms:created xsi:type="dcterms:W3CDTF">2021-10-11T20:38:16Z</dcterms:created>
  <dcterms:modified xsi:type="dcterms:W3CDTF">2021-10-11T20:38:16Z</dcterms:modified>
</cp:coreProperties>
</file>