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Methodist Hymns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worship and remember    </w:t>
      </w:r>
      <w:r>
        <w:t xml:space="preserve">   Abide with Me    </w:t>
      </w:r>
      <w:r>
        <w:t xml:space="preserve">   Amazing Grace    </w:t>
      </w:r>
      <w:r>
        <w:t xml:space="preserve">   Breathe on Me    </w:t>
      </w:r>
      <w:r>
        <w:t xml:space="preserve">   El Shaddai    </w:t>
      </w:r>
      <w:r>
        <w:t xml:space="preserve">   Give Thanks    </w:t>
      </w:r>
      <w:r>
        <w:t xml:space="preserve">   He Is Lord    </w:t>
      </w:r>
      <w:r>
        <w:t xml:space="preserve">   He Lives    </w:t>
      </w:r>
      <w:r>
        <w:t xml:space="preserve">   Here I Am    </w:t>
      </w:r>
      <w:r>
        <w:t xml:space="preserve">   How Great Thou Art    </w:t>
      </w:r>
      <w:r>
        <w:t xml:space="preserve">   Jesu Jesu    </w:t>
      </w:r>
      <w:r>
        <w:t xml:space="preserve">   Joy to the World    </w:t>
      </w:r>
      <w:r>
        <w:t xml:space="preserve">   Kyrie    </w:t>
      </w:r>
      <w:r>
        <w:t xml:space="preserve">   Lift High The Cross    </w:t>
      </w:r>
      <w:r>
        <w:t xml:space="preserve">   Lord of the dance    </w:t>
      </w:r>
      <w:r>
        <w:t xml:space="preserve">   Silent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Methodist Hymns </dc:title>
  <dcterms:created xsi:type="dcterms:W3CDTF">2021-10-11T20:38:54Z</dcterms:created>
  <dcterms:modified xsi:type="dcterms:W3CDTF">2021-10-11T20:38:54Z</dcterms:modified>
</cp:coreProperties>
</file>