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China    </w:t>
      </w:r>
      <w:r>
        <w:t xml:space="preserve">   France    </w:t>
      </w:r>
      <w:r>
        <w:t xml:space="preserve">   United Kingdom    </w:t>
      </w:r>
      <w:r>
        <w:t xml:space="preserve">   Unites States    </w:t>
      </w:r>
      <w:r>
        <w:t xml:space="preserve">   Organization    </w:t>
      </w:r>
      <w:r>
        <w:t xml:space="preserve">   Diplomacy    </w:t>
      </w:r>
      <w:r>
        <w:t xml:space="preserve">   Humanitarian    </w:t>
      </w:r>
      <w:r>
        <w:t xml:space="preserve">   Development    </w:t>
      </w:r>
      <w:r>
        <w:t xml:space="preserve">   Security Council    </w:t>
      </w:r>
      <w:r>
        <w:t xml:space="preserve">   General Assembly    </w:t>
      </w:r>
      <w:r>
        <w:t xml:space="preserve">   Human Rights    </w:t>
      </w:r>
      <w:r>
        <w:t xml:space="preserve">   Peacekeeping    </w:t>
      </w:r>
      <w:r>
        <w:t xml:space="preserve">   Charter    </w:t>
      </w:r>
      <w:r>
        <w:t xml:space="preserve">   Freedom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terms:created xsi:type="dcterms:W3CDTF">2021-10-11T20:37:44Z</dcterms:created>
  <dcterms:modified xsi:type="dcterms:W3CDTF">2021-10-11T20:37:44Z</dcterms:modified>
</cp:coreProperties>
</file>