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United Nations Convention on The Rights of The Child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develop    </w:t>
      </w:r>
      <w:r>
        <w:t xml:space="preserve">   justice    </w:t>
      </w:r>
      <w:r>
        <w:t xml:space="preserve">   convention    </w:t>
      </w:r>
      <w:r>
        <w:t xml:space="preserve">   beliefs    </w:t>
      </w:r>
      <w:r>
        <w:t xml:space="preserve">   everybody    </w:t>
      </w:r>
      <w:r>
        <w:t xml:space="preserve">   family    </w:t>
      </w:r>
      <w:r>
        <w:t xml:space="preserve">   food    </w:t>
      </w:r>
      <w:r>
        <w:t xml:space="preserve">   rest    </w:t>
      </w:r>
      <w:r>
        <w:t xml:space="preserve">   play    </w:t>
      </w:r>
      <w:r>
        <w:t xml:space="preserve">   opinion    </w:t>
      </w:r>
      <w:r>
        <w:t xml:space="preserve">   laws    </w:t>
      </w:r>
      <w:r>
        <w:t xml:space="preserve">   culture    </w:t>
      </w:r>
      <w:r>
        <w:t xml:space="preserve">   choice    </w:t>
      </w:r>
      <w:r>
        <w:t xml:space="preserve">   help    </w:t>
      </w:r>
      <w:r>
        <w:t xml:space="preserve">   government    </w:t>
      </w:r>
      <w:r>
        <w:t xml:space="preserve">   health    </w:t>
      </w:r>
      <w:r>
        <w:t xml:space="preserve">   clean water    </w:t>
      </w:r>
      <w:r>
        <w:t xml:space="preserve">   education    </w:t>
      </w:r>
      <w:r>
        <w:t xml:space="preserve">   protection    </w:t>
      </w:r>
      <w:r>
        <w:t xml:space="preserve">   children    </w:t>
      </w:r>
      <w:r>
        <w:t xml:space="preserve">   all    </w:t>
      </w:r>
      <w:r>
        <w:t xml:space="preserve">   sustainability    </w:t>
      </w:r>
      <w:r>
        <w:t xml:space="preserve">   citizenship    </w:t>
      </w:r>
      <w:r>
        <w:t xml:space="preserve">   global    </w:t>
      </w:r>
      <w:r>
        <w:t xml:space="preserve">   unicef    </w:t>
      </w:r>
      <w:r>
        <w:t xml:space="preserve">   respect    </w:t>
      </w:r>
      <w:r>
        <w:t xml:space="preserve">  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Nations Convention on The Rights of The Child</dc:title>
  <dcterms:created xsi:type="dcterms:W3CDTF">2021-10-11T20:37:49Z</dcterms:created>
  <dcterms:modified xsi:type="dcterms:W3CDTF">2021-10-11T20:37:49Z</dcterms:modified>
</cp:coreProperties>
</file>