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Nations and Zonta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Organization supporting Ending Child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Agenda focus of United Nations and 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 specialized agency is most important to 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UN Organizations/Divisions?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most direct and important commission to the UN-ZI relationship.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Campaign for Club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UN and ZI incorporation and bylaws support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 International Service Projects selected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Organization supports Let Us Learn Madagascar.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Zonta UN teams?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one of the Zonta UN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 UN Chair -District Biennium Goal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and Zonta</dc:title>
  <dcterms:created xsi:type="dcterms:W3CDTF">2021-10-11T20:39:05Z</dcterms:created>
  <dcterms:modified xsi:type="dcterms:W3CDTF">2021-10-11T20:39:05Z</dcterms:modified>
</cp:coreProperties>
</file>