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United State History!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Teapot Dome    </w:t>
      </w:r>
      <w:r>
        <w:t xml:space="preserve">   Red Scare    </w:t>
      </w:r>
      <w:r>
        <w:t xml:space="preserve">   espionage    </w:t>
      </w:r>
      <w:r>
        <w:t xml:space="preserve">   victory gardens    </w:t>
      </w:r>
      <w:r>
        <w:t xml:space="preserve">   propaganda    </w:t>
      </w:r>
      <w:r>
        <w:t xml:space="preserve">   Franz Ferdinand    </w:t>
      </w:r>
      <w:r>
        <w:t xml:space="preserve">   militarism    </w:t>
      </w:r>
      <w:r>
        <w:t xml:space="preserve">   income tax    </w:t>
      </w:r>
      <w:r>
        <w:t xml:space="preserve">   New Freedom    </w:t>
      </w:r>
      <w:r>
        <w:t xml:space="preserve">   Hepburn Act    </w:t>
      </w:r>
      <w:r>
        <w:t xml:space="preserve">   Social Darwinism    </w:t>
      </w:r>
      <w:r>
        <w:t xml:space="preserve">   muckraker    </w:t>
      </w:r>
      <w:r>
        <w:t xml:space="preserve">   prohibition    </w:t>
      </w:r>
      <w:r>
        <w:t xml:space="preserve">   Pan-Americanism    </w:t>
      </w:r>
      <w:r>
        <w:t xml:space="preserve">   protectorate    </w:t>
      </w:r>
      <w:r>
        <w:t xml:space="preserve">   imperialism    </w:t>
      </w:r>
      <w:r>
        <w:t xml:space="preserve">   Booker T. Washington    </w:t>
      </w:r>
      <w:r>
        <w:t xml:space="preserve">   WEB DuBois    </w:t>
      </w:r>
      <w:r>
        <w:t xml:space="preserve">   Jim Crow    </w:t>
      </w:r>
      <w:r>
        <w:t xml:space="preserve">   segregation    </w:t>
      </w:r>
      <w:r>
        <w:t xml:space="preserve">   poll tax    </w:t>
      </w:r>
      <w:r>
        <w:t xml:space="preserve">   cooperatives    </w:t>
      </w:r>
      <w:r>
        <w:t xml:space="preserve">   deflation    </w:t>
      </w:r>
      <w:r>
        <w:t xml:space="preserve">   inflation    </w:t>
      </w:r>
      <w:r>
        <w:t xml:space="preserve">   annuity    </w:t>
      </w:r>
      <w:r>
        <w:t xml:space="preserve">   assimilate    </w:t>
      </w:r>
      <w:r>
        <w:t xml:space="preserve">   barrios    </w:t>
      </w:r>
      <w:r>
        <w:t xml:space="preserve">   boomtown    </w:t>
      </w:r>
      <w:r>
        <w:t xml:space="preserve">   corporation    </w:t>
      </w:r>
      <w:r>
        <w:t xml:space="preserve">   Dawes Act    </w:t>
      </w:r>
      <w:r>
        <w:t xml:space="preserve">   hydraulic mining    </w:t>
      </w:r>
      <w:r>
        <w:t xml:space="preserve">   Jacob Riis    </w:t>
      </w:r>
      <w:r>
        <w:t xml:space="preserve">   Marxism    </w:t>
      </w:r>
      <w:r>
        <w:t xml:space="preserve">   monopoly    </w:t>
      </w:r>
      <w:r>
        <w:t xml:space="preserve">   nativism    </w:t>
      </w:r>
      <w:r>
        <w:t xml:space="preserve">   nomad    </w:t>
      </w:r>
      <w:r>
        <w:t xml:space="preserve">   Pacific Railway Act    </w:t>
      </w:r>
      <w:r>
        <w:t xml:space="preserve">   Samuel Gompers    </w:t>
      </w:r>
      <w:r>
        <w:t xml:space="preserve">   trade union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 History!</dc:title>
  <dcterms:created xsi:type="dcterms:W3CDTF">2021-10-11T20:37:36Z</dcterms:created>
  <dcterms:modified xsi:type="dcterms:W3CDTF">2021-10-11T20:37:36Z</dcterms:modified>
</cp:coreProperties>
</file>