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Yellowstone    </w:t>
      </w:r>
      <w:r>
        <w:t xml:space="preserve">   Grand Canyon    </w:t>
      </w:r>
      <w:r>
        <w:t xml:space="preserve">   West Coast    </w:t>
      </w:r>
      <w:r>
        <w:t xml:space="preserve">   Washington DC    </w:t>
      </w:r>
      <w:r>
        <w:t xml:space="preserve">   New York City    </w:t>
      </w:r>
      <w:r>
        <w:t xml:space="preserve">   Boston    </w:t>
      </w:r>
      <w:r>
        <w:t xml:space="preserve">   Detroit    </w:t>
      </w:r>
      <w:r>
        <w:t xml:space="preserve">   LosVegas    </w:t>
      </w:r>
      <w:r>
        <w:t xml:space="preserve">   Coal Mines    </w:t>
      </w:r>
      <w:r>
        <w:t xml:space="preserve">   Blue Ridge Mountains    </w:t>
      </w:r>
      <w:r>
        <w:t xml:space="preserve">   Rocky Mountains    </w:t>
      </w:r>
      <w:r>
        <w:t xml:space="preserve">   Great Lakes    </w:t>
      </w:r>
      <w:r>
        <w:t xml:space="preserve">   Niagara Falls    </w:t>
      </w:r>
      <w:r>
        <w:t xml:space="preserve">   Appalachian Mountains    </w:t>
      </w:r>
      <w:r>
        <w:t xml:space="preserve">   Atlantic Ocean    </w:t>
      </w:r>
      <w:r>
        <w:t xml:space="preserve">   Pacific    </w:t>
      </w:r>
      <w:r>
        <w:t xml:space="preserve">   Rocky Mountain    </w:t>
      </w:r>
      <w:r>
        <w:t xml:space="preserve">   New England    </w:t>
      </w:r>
      <w:r>
        <w:t xml:space="preserve">   South    </w:t>
      </w:r>
      <w:r>
        <w:t xml:space="preserve">   MidWest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2021-10-11T20:38:20Z</dcterms:created>
  <dcterms:modified xsi:type="dcterms:W3CDTF">2021-10-11T20:38:20Z</dcterms:modified>
</cp:coreProperties>
</file>