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Betsy Ross    </w:t>
      </w:r>
      <w:r>
        <w:t xml:space="preserve">   Gold Rush    </w:t>
      </w:r>
      <w:r>
        <w:t xml:space="preserve">   Wright Brothers    </w:t>
      </w:r>
      <w:r>
        <w:t xml:space="preserve">   Martin Luther King    </w:t>
      </w:r>
      <w:r>
        <w:t xml:space="preserve">   Lewis and Clark    </w:t>
      </w:r>
      <w:r>
        <w:t xml:space="preserve">   Empire State Building    </w:t>
      </w:r>
      <w:r>
        <w:t xml:space="preserve">   July Fourth    </w:t>
      </w:r>
      <w:r>
        <w:t xml:space="preserve">   Independence    </w:t>
      </w:r>
      <w:r>
        <w:t xml:space="preserve">   Constitution    </w:t>
      </w:r>
      <w:r>
        <w:t xml:space="preserve">   Benjamin Franklin    </w:t>
      </w:r>
      <w:r>
        <w:t xml:space="preserve">   Thomas Edison    </w:t>
      </w:r>
      <w:r>
        <w:t xml:space="preserve">   Abraham Lincoln    </w:t>
      </w:r>
      <w:r>
        <w:t xml:space="preserve">   George Washington    </w:t>
      </w:r>
      <w:r>
        <w:t xml:space="preserve">   Redwood Forest    </w:t>
      </w:r>
      <w:r>
        <w:t xml:space="preserve">   Golden Gate Bridge    </w:t>
      </w:r>
      <w:r>
        <w:t xml:space="preserve">   Grand Canyon    </w:t>
      </w:r>
      <w:r>
        <w:t xml:space="preserve">   Statue of Liberty    </w:t>
      </w:r>
      <w:r>
        <w:t xml:space="preserve">   Hoover Dam    </w:t>
      </w:r>
      <w:r>
        <w:t xml:space="preserve">   Mark Twain    </w:t>
      </w:r>
      <w:r>
        <w:t xml:space="preserve">   Mount Rushmore    </w:t>
      </w:r>
      <w:r>
        <w:t xml:space="preserve">   Thomas Jefferson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</dc:title>
  <dcterms:created xsi:type="dcterms:W3CDTF">2021-10-11T20:38:28Z</dcterms:created>
  <dcterms:modified xsi:type="dcterms:W3CDTF">2021-10-11T20:38:28Z</dcterms:modified>
</cp:coreProperties>
</file>