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utah    </w:t>
      </w:r>
      <w:r>
        <w:t xml:space="preserve">   oregon    </w:t>
      </w:r>
      <w:r>
        <w:t xml:space="preserve">   nebraska    </w:t>
      </w:r>
      <w:r>
        <w:t xml:space="preserve">   mississippi    </w:t>
      </w:r>
      <w:r>
        <w:t xml:space="preserve">   washington    </w:t>
      </w:r>
      <w:r>
        <w:t xml:space="preserve">   alaska    </w:t>
      </w:r>
      <w:r>
        <w:t xml:space="preserve">   michigan    </w:t>
      </w:r>
      <w:r>
        <w:t xml:space="preserve">   ohio    </w:t>
      </w:r>
      <w:r>
        <w:t xml:space="preserve">   nevada    </w:t>
      </w:r>
      <w:r>
        <w:t xml:space="preserve">   arizona    </w:t>
      </w:r>
      <w:r>
        <w:t xml:space="preserve">   maine    </w:t>
      </w:r>
      <w:r>
        <w:t xml:space="preserve">   florida    </w:t>
      </w:r>
      <w:r>
        <w:t xml:space="preserve">   colorado    </w:t>
      </w:r>
      <w:r>
        <w:t xml:space="preserve">   texas    </w:t>
      </w:r>
      <w:r>
        <w:t xml:space="preserve">   california    </w:t>
      </w:r>
      <w:r>
        <w:t xml:space="preserve">   indiana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(1)</dc:title>
  <dcterms:created xsi:type="dcterms:W3CDTF">2021-10-11T20:39:07Z</dcterms:created>
  <dcterms:modified xsi:type="dcterms:W3CDTF">2021-10-11T20:39:07Z</dcterms:modified>
</cp:coreProperties>
</file>