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is known for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States national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by itself connected to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 named the Garden State where they grow corn, tomatoes, and blueberries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Bread and butter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Midwestern state that’s epitomizes the U.S Heartland with its great plains setting of rolling wheat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named after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peach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Country that is connected to Mexico and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Yellowstone national park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Southern state that’s home to Birmingham and holds significant landmarks of the civil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Grand Canyon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where the Boston Massacre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in which Las Vegas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38th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national bird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 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cheesehead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known for hurricanes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that is isolated by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Hot southern state which has the Alamo and is close to the Gulf of Mexico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</dc:title>
  <dcterms:created xsi:type="dcterms:W3CDTF">2021-10-11T20:38:36Z</dcterms:created>
  <dcterms:modified xsi:type="dcterms:W3CDTF">2021-10-11T20:38:36Z</dcterms:modified>
</cp:coreProperties>
</file>