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Current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are 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Bird symbolizes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strong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symbolic statue 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of America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from other countries come to America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advocate or 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offers freedom of speech?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2021-10-11T20:38:47Z</dcterms:created>
  <dcterms:modified xsi:type="dcterms:W3CDTF">2021-10-11T20:38:47Z</dcterms:modified>
</cp:coreProperties>
</file>