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United States</w:t>
      </w:r>
    </w:p>
    <w:p>
      <w:pPr>
        <w:pStyle w:val="Questions"/>
      </w:pPr>
      <w:r>
        <w:t xml:space="preserve">1. AAAMLBA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AASKAL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ZAIORNA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NASAASKR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IFRILOANAC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OROCOLDA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UTNECOICCNT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ALAWERED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DLIFOAR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GEIGOAR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WHIAIA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IDOHA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SIIOLLIN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ANIANDI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OWAI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16. AKASSN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NKYEKUTC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18. NOIAAISLU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19. IANEM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20. YRMLAAND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21. TSUACMSSTHEAS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22. HACMINIG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23. NSMAITONE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24. ISISSIPSMPI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25. IMUSSOIR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26. TOANNAM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27. ARKBSEAN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28. AADNVE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29. WEN PIAESHMRH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30. NEW YJERES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31. EWN OXMIEC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32. WNE ROYK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33. HNRTO RINLACAO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34. TOHRN KOADAT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35. OIHO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36. OAOMLKAH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37. NOROGE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38. PVNLAESNNYIA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39. RODEH ALISND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40. UHOST NAILCARO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41. OUTHS TAKADO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42. ENEESTESN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43. TASEX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44. HAUT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45. TMNERVO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46. IIGVINRA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47. ASIWGNHNOT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48. TWSE RVGIIAN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49. SNNWSCOII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50. WGOIMYN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United States</dc:title>
  <dcterms:created xsi:type="dcterms:W3CDTF">2021-10-11T20:38:50Z</dcterms:created>
  <dcterms:modified xsi:type="dcterms:W3CDTF">2021-10-11T20:38:50Z</dcterms:modified>
</cp:coreProperties>
</file>