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new jersey    </w:t>
      </w:r>
      <w:r>
        <w:t xml:space="preserve">   indiana    </w:t>
      </w:r>
      <w:r>
        <w:t xml:space="preserve">   georgia    </w:t>
      </w:r>
      <w:r>
        <w:t xml:space="preserve">   maine    </w:t>
      </w:r>
      <w:r>
        <w:t xml:space="preserve">   nebraska    </w:t>
      </w:r>
      <w:r>
        <w:t xml:space="preserve">   delaware    </w:t>
      </w:r>
      <w:r>
        <w:t xml:space="preserve">   montana    </w:t>
      </w:r>
      <w:r>
        <w:t xml:space="preserve">   vermont    </w:t>
      </w:r>
      <w:r>
        <w:t xml:space="preserve">   kansas    </w:t>
      </w:r>
      <w:r>
        <w:t xml:space="preserve">   new york    </w:t>
      </w:r>
      <w:r>
        <w:t xml:space="preserve">   north dakota    </w:t>
      </w:r>
      <w:r>
        <w:t xml:space="preserve">   virginia    </w:t>
      </w:r>
      <w:r>
        <w:t xml:space="preserve">   idaho    </w:t>
      </w:r>
      <w:r>
        <w:t xml:space="preserve">   kentucky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(2)</dc:title>
  <dcterms:created xsi:type="dcterms:W3CDTF">2021-10-11T20:39:09Z</dcterms:created>
  <dcterms:modified xsi:type="dcterms:W3CDTF">2021-10-11T20:39:09Z</dcterms:modified>
</cp:coreProperties>
</file>