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peace garden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people don't like this state as a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beaver state is the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biggest state in the United States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Myrtle Beach is a famous place in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is Birmingham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of them could fit in to Alaska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famous beach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abbreviation is 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is Tallahassee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2021-10-11T20:37:39Z</dcterms:created>
  <dcterms:modified xsi:type="dcterms:W3CDTF">2021-10-11T20:37:39Z</dcterms:modified>
</cp:coreProperties>
</file>