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Louisiana    </w:t>
      </w:r>
      <w:r>
        <w:t xml:space="preserve">   Nebraska    </w:t>
      </w:r>
      <w:r>
        <w:t xml:space="preserve">   Washington    </w:t>
      </w:r>
      <w:r>
        <w:t xml:space="preserve">   Tennessee    </w:t>
      </w:r>
      <w:r>
        <w:t xml:space="preserve">   Hawaii    </w:t>
      </w:r>
      <w:r>
        <w:t xml:space="preserve">   Arkansas    </w:t>
      </w:r>
      <w:r>
        <w:t xml:space="preserve">   Connecticut    </w:t>
      </w:r>
      <w:r>
        <w:t xml:space="preserve">   Kansas    </w:t>
      </w:r>
      <w:r>
        <w:t xml:space="preserve">   Massachusetts    </w:t>
      </w:r>
      <w:r>
        <w:t xml:space="preserve">   Mississippi    </w:t>
      </w:r>
      <w:r>
        <w:t xml:space="preserve">   Missouri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2021-10-11T20:37:55Z</dcterms:created>
  <dcterms:modified xsi:type="dcterms:W3CDTF">2021-10-11T20:37:55Z</dcterms:modified>
</cp:coreProperties>
</file>