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Hartford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Tallahassee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Harrisburg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 lake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desMoines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Capitals</dc:title>
  <dcterms:created xsi:type="dcterms:W3CDTF">2021-10-11T20:38:54Z</dcterms:created>
  <dcterms:modified xsi:type="dcterms:W3CDTF">2021-10-11T20:38:54Z</dcterms:modified>
</cp:coreProperties>
</file>