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United States Consitiution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Amendments    </w:t>
      </w:r>
      <w:r>
        <w:t xml:space="preserve">   American    </w:t>
      </w:r>
      <w:r>
        <w:t xml:space="preserve">   Bill of Rights    </w:t>
      </w:r>
      <w:r>
        <w:t xml:space="preserve">   Cabinet    </w:t>
      </w:r>
      <w:r>
        <w:t xml:space="preserve">   Checks and Balances    </w:t>
      </w:r>
      <w:r>
        <w:t xml:space="preserve">   Civil War    </w:t>
      </w:r>
      <w:r>
        <w:t xml:space="preserve">   Congress    </w:t>
      </w:r>
      <w:r>
        <w:t xml:space="preserve">   Constitution    </w:t>
      </w:r>
      <w:r>
        <w:t xml:space="preserve">   Democracy    </w:t>
      </w:r>
      <w:r>
        <w:t xml:space="preserve">   Equality    </w:t>
      </w:r>
      <w:r>
        <w:t xml:space="preserve">   Executive    </w:t>
      </w:r>
      <w:r>
        <w:t xml:space="preserve">   Federalism    </w:t>
      </w:r>
      <w:r>
        <w:t xml:space="preserve">   Freedom    </w:t>
      </w:r>
      <w:r>
        <w:t xml:space="preserve">   George Washington    </w:t>
      </w:r>
      <w:r>
        <w:t xml:space="preserve">   Government    </w:t>
      </w:r>
      <w:r>
        <w:t xml:space="preserve">   Independence    </w:t>
      </w:r>
      <w:r>
        <w:t xml:space="preserve">   Judicial    </w:t>
      </w:r>
      <w:r>
        <w:t xml:space="preserve">   Laws    </w:t>
      </w:r>
      <w:r>
        <w:t xml:space="preserve">   Legislative    </w:t>
      </w:r>
      <w:r>
        <w:t xml:space="preserve">   President    </w:t>
      </w:r>
      <w:r>
        <w:t xml:space="preserve">   Senate    </w:t>
      </w:r>
      <w:r>
        <w:t xml:space="preserve">   Separation of Powers    </w:t>
      </w:r>
      <w:r>
        <w:t xml:space="preserve">   States    </w:t>
      </w:r>
      <w:r>
        <w:t xml:space="preserve">   Supreme Court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Consitiution</dc:title>
  <dcterms:created xsi:type="dcterms:W3CDTF">2021-10-11T20:38:44Z</dcterms:created>
  <dcterms:modified xsi:type="dcterms:W3CDTF">2021-10-11T20:38:44Z</dcterms:modified>
</cp:coreProperties>
</file>