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 of Representatives +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Supreme Court is in this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based on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Congress makes up this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3/5 Compromise dealt with the issue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is in this branch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document was replaced by the US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the Constitutional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said people have unalienable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Presided over the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members per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Constitution</dc:title>
  <dcterms:created xsi:type="dcterms:W3CDTF">2021-10-27T03:37:15Z</dcterms:created>
  <dcterms:modified xsi:type="dcterms:W3CDTF">2021-10-27T03:37:15Z</dcterms:modified>
</cp:coreProperties>
</file>