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Vote    </w:t>
      </w:r>
      <w:r>
        <w:t xml:space="preserve">   Veto    </w:t>
      </w:r>
      <w:r>
        <w:t xml:space="preserve">   quorum    </w:t>
      </w:r>
      <w:r>
        <w:t xml:space="preserve">   Amendment    </w:t>
      </w:r>
      <w:r>
        <w:t xml:space="preserve">   Preamble    </w:t>
      </w:r>
      <w:r>
        <w:t xml:space="preserve">   Legislative    </w:t>
      </w:r>
      <w:r>
        <w:t xml:space="preserve">   Second    </w:t>
      </w:r>
      <w:r>
        <w:t xml:space="preserve">   Fourth    </w:t>
      </w:r>
      <w:r>
        <w:t xml:space="preserve">   Seventh    </w:t>
      </w:r>
      <w:r>
        <w:t xml:space="preserve">   Tenth    </w:t>
      </w:r>
      <w:r>
        <w:t xml:space="preserve">   SpeedyTrial    </w:t>
      </w:r>
      <w:r>
        <w:t xml:space="preserve">   Miranda    </w:t>
      </w:r>
      <w:r>
        <w:t xml:space="preserve">   DoubleJeopardy    </w:t>
      </w:r>
      <w:r>
        <w:t xml:space="preserve">   Eighth    </w:t>
      </w:r>
      <w:r>
        <w:t xml:space="preserve">   Executive    </w:t>
      </w:r>
      <w:r>
        <w:t xml:space="preserve">   Constitution    </w:t>
      </w:r>
      <w:r>
        <w:t xml:space="preserve">   Judicial    </w:t>
      </w:r>
      <w:r>
        <w:t xml:space="preserve">   JamesMadison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Constitution</dc:title>
  <dcterms:created xsi:type="dcterms:W3CDTF">2021-10-11T20:37:25Z</dcterms:created>
  <dcterms:modified xsi:type="dcterms:W3CDTF">2021-10-11T20:37:25Z</dcterms:modified>
</cp:coreProperties>
</file>