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part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must be a (blank blank)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Commander in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guaranteed right to all men (think liberty and the pursuit of happiness)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colonies comprised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first ten provisions of the Constitution called? 3words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Constitution, who presides over the Senate?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elects the President?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Constitutional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(Blank Blank) signed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not explicitly assigned to the Federal government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 </dc:title>
  <dcterms:created xsi:type="dcterms:W3CDTF">2021-10-11T20:37:48Z</dcterms:created>
  <dcterms:modified xsi:type="dcterms:W3CDTF">2021-10-11T20:37:48Z</dcterms:modified>
</cp:coreProperties>
</file>