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Constitution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revision or addition to a bill, law, or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that consists of a number of groups or parties united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in which each side gives something up in order to end a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principle of the constitution that gives each branch of government the power to check, or limit, the action of the other branches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when business activity slows, prices and wages drop, and unemployment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government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principle by which the powers of government are divided among separate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runs the government and sees that laws are carried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in which the laws, principles, organization, and processes of a government are established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courts used to settle disputes involving national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principle of constitution that establishes a division of power between the branches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government in which the people choose their representatives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Constitution Vocab</dc:title>
  <dcterms:created xsi:type="dcterms:W3CDTF">2021-10-11T20:37:18Z</dcterms:created>
  <dcterms:modified xsi:type="dcterms:W3CDTF">2021-10-11T20:37:18Z</dcterms:modified>
</cp:coreProperties>
</file>